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директора ООО «Ремонтно-сервисная компания»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документирована 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</w:rPr>
        <w:t>...</w:t>
      </w:r>
      <w:r>
        <w:rPr>
          <w:rStyle w:val="cat-ExternalSystemDefinedgrp-3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Отделом по вопросам миграции МО МВД России «Ханты-Мансийский»</w:t>
      </w:r>
      <w:r>
        <w:rPr>
          <w:rFonts w:ascii="Times New Roman" w:eastAsia="Times New Roman" w:hAnsi="Times New Roman" w:cs="Times New Roman"/>
        </w:rPr>
        <w:t>, 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4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 ООО «РЕМОНТНО-СЕРВИСНАЯ КОМПАНИЯ»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ООО «РЕМОНТНО-СЕРВИСНАЯ КОМПАНИЯ»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7rplc-27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 xml:space="preserve">года №27-ФЗ «Об </w:t>
      </w:r>
      <w:r>
        <w:rPr>
          <w:rFonts w:ascii="Times New Roman" w:eastAsia="Times New Roman" w:hAnsi="Times New Roman" w:cs="Times New Roman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29.01.2026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860026200153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«РЕМОНТНО-СЕРВИСНАЯ КОМПАНИЯ»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</w:t>
      </w:r>
      <w:r>
        <w:rPr>
          <w:rStyle w:val="cat-FIOgrp-15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5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назначении </w:t>
      </w:r>
      <w:r>
        <w:rPr>
          <w:rStyle w:val="cat-FIOgrp-15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наказания в виде административного штрафа в минимальном размере, предус</w:t>
      </w:r>
      <w:r>
        <w:rPr>
          <w:rFonts w:ascii="Times New Roman" w:eastAsia="Times New Roman" w:hAnsi="Times New Roman" w:cs="Times New Roman"/>
        </w:rPr>
        <w:t>мотренном санкцией ч.2 ст.15.33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«РЕМОНТНО-СЕРВИСНАЯ КОМПАНИЯ»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4"/>
          <w:rFonts w:ascii="Times New Roman" w:eastAsia="Times New Roman" w:hAnsi="Times New Roman" w:cs="Times New Roman"/>
        </w:rPr>
        <w:t>фио</w:t>
      </w:r>
      <w:r>
        <w:rPr>
          <w:rStyle w:val="cat-UserDefinedgrp-33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18rplc-4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получателя: 8601002078 КПП получателя: 860101001 </w:t>
      </w:r>
      <w:r>
        <w:rPr>
          <w:rFonts w:ascii="Times New Roman" w:eastAsia="Times New Roman" w:hAnsi="Times New Roman" w:cs="Times New Roman"/>
        </w:rPr>
        <w:t>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1003260101727.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6rplc-53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54"/>
          <w:rFonts w:ascii="Times New Roman" w:eastAsia="Times New Roman" w:hAnsi="Times New Roman" w:cs="Times New Roman"/>
        </w:rPr>
        <w:t>фио</w:t>
      </w:r>
    </w:p>
    <w:p>
      <w:pPr>
        <w:spacing w:before="0" w:after="160" w:line="257" w:lineRule="auto"/>
      </w:pPr>
    </w:p>
    <w:p>
      <w:pPr>
        <w:spacing w:before="0" w:after="0"/>
        <w:ind w:firstLine="709"/>
        <w:jc w:val="both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5-228-2806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SumInWordsgrp-17rplc-27">
    <w:name w:val="cat-SumInWords grp-17 rplc-27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3rplc-44">
    <w:name w:val="cat-FIO grp-13 rplc-44"/>
    <w:basedOn w:val="DefaultParagraphFont"/>
  </w:style>
  <w:style w:type="character" w:customStyle="1" w:styleId="cat-UserDefinedgrp-33rplc-45">
    <w:name w:val="cat-UserDefined grp-33 rplc-45"/>
    <w:basedOn w:val="DefaultParagraphFont"/>
  </w:style>
  <w:style w:type="character" w:customStyle="1" w:styleId="cat-Sumgrp-18rplc-46">
    <w:name w:val="cat-Sum grp-18 rplc-46"/>
    <w:basedOn w:val="DefaultParagraphFont"/>
  </w:style>
  <w:style w:type="character" w:customStyle="1" w:styleId="cat-Addressgrp-0rplc-48">
    <w:name w:val="cat-Address grp-0 rplc-48"/>
    <w:basedOn w:val="DefaultParagraphFont"/>
  </w:style>
  <w:style w:type="character" w:customStyle="1" w:styleId="cat-FIOgrp-16rplc-53">
    <w:name w:val="cat-FIO grp-16 rplc-53"/>
    <w:basedOn w:val="DefaultParagraphFont"/>
  </w:style>
  <w:style w:type="character" w:customStyle="1" w:styleId="cat-FIOgrp-16rplc-54">
    <w:name w:val="cat-FIO grp-16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